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88F77" w14:textId="77777777" w:rsidR="00103C90" w:rsidRDefault="00000000">
      <w:pPr>
        <w:jc w:val="center"/>
      </w:pPr>
      <w:r>
        <w:rPr>
          <w:b/>
          <w:sz w:val="36"/>
        </w:rPr>
        <w:t>Dr. Mohannad Mahmoud Akef</w:t>
      </w:r>
    </w:p>
    <w:p w14:paraId="0DF08736" w14:textId="77777777" w:rsidR="00F64A01" w:rsidRDefault="00F64A01">
      <w:pPr>
        <w:rPr>
          <w:b/>
        </w:rPr>
      </w:pPr>
    </w:p>
    <w:p w14:paraId="38D487D8" w14:textId="407E2A28" w:rsidR="00103C90" w:rsidRDefault="00000000">
      <w:r>
        <w:rPr>
          <w:b/>
        </w:rPr>
        <w:t>Professional Summary</w:t>
      </w:r>
      <w:r>
        <w:rPr>
          <w:b/>
        </w:rPr>
        <w:br/>
      </w:r>
      <w:r>
        <w:t>Experienced Dentist with over 1</w:t>
      </w:r>
      <w:r w:rsidR="00E62210">
        <w:t xml:space="preserve">7 </w:t>
      </w:r>
      <w:r>
        <w:t>years of clinical practice in restorative, prosthodontic, and implant dentistry. Highly skilled in diagnosis, treatment planning, and performing a wide range of dental procedures including root canal treatment, crowns, bridges, dentures, and cosmetic restorations. Committed to providing exceptional patient care and maintaining the highest standards of dental practice.</w:t>
      </w:r>
    </w:p>
    <w:p w14:paraId="4C6C4B79" w14:textId="77777777" w:rsidR="00103C90" w:rsidRDefault="00000000">
      <w:pPr>
        <w:pStyle w:val="Heading2"/>
      </w:pPr>
      <w:r>
        <w:br/>
        <w:t>Personal Information</w:t>
      </w:r>
    </w:p>
    <w:p w14:paraId="71985146" w14:textId="5D860E1D" w:rsidR="00103C90" w:rsidRDefault="00000000">
      <w:r>
        <w:t>Nationality: Egyptian</w:t>
      </w:r>
      <w:r>
        <w:br/>
        <w:t>Marital Status: Married</w:t>
      </w:r>
      <w:r>
        <w:br/>
        <w:t>Religion: Muslim</w:t>
      </w:r>
      <w:r>
        <w:br/>
        <w:t>Date of Birth: 27/06/1986</w:t>
      </w:r>
      <w:r>
        <w:br/>
        <w:t>Driving License: Valid</w:t>
      </w:r>
      <w:r>
        <w:br/>
        <w:t>Military Status: Exempted</w:t>
      </w:r>
      <w:r>
        <w:br/>
        <w:t xml:space="preserve">Email: </w:t>
      </w:r>
      <w:r w:rsidR="009573AA">
        <w:t>moharoma512</w:t>
      </w:r>
      <w:r>
        <w:t>@</w:t>
      </w:r>
      <w:r w:rsidR="009573AA">
        <w:t>gmail</w:t>
      </w:r>
      <w:r>
        <w:t>.com</w:t>
      </w:r>
      <w:r>
        <w:br/>
        <w:t>Mobile: +</w:t>
      </w:r>
      <w:r w:rsidR="009573AA">
        <w:t>966 567544042</w:t>
      </w:r>
      <w:r>
        <w:br/>
      </w:r>
    </w:p>
    <w:p w14:paraId="7B72CEFB" w14:textId="77777777" w:rsidR="00103C90" w:rsidRDefault="00000000">
      <w:pPr>
        <w:pStyle w:val="Heading2"/>
      </w:pPr>
      <w:r>
        <w:br/>
        <w:t>Education</w:t>
      </w:r>
    </w:p>
    <w:p w14:paraId="7FA306B4" w14:textId="77777777" w:rsidR="009573AA" w:rsidRDefault="00000000" w:rsidP="009573AA">
      <w:r>
        <w:t>Bachelor of Science in Oral &amp; Dental Medicine – Cairo University (2009)</w:t>
      </w:r>
      <w:r>
        <w:br/>
        <w:t>Graduation Year: 2009 (</w:t>
      </w:r>
      <w:r w:rsidR="009573AA">
        <w:t>Very good</w:t>
      </w:r>
      <w:r>
        <w:t xml:space="preserve"> with Honors)</w:t>
      </w:r>
      <w:r>
        <w:br/>
        <w:t>Year of Privilege (Excellence): 2009/2010</w:t>
      </w:r>
      <w:r>
        <w:br/>
      </w:r>
      <w:r>
        <w:br/>
        <w:t>Professional Experience</w:t>
      </w:r>
      <w:r>
        <w:br/>
      </w:r>
      <w:r>
        <w:br/>
      </w:r>
      <w:proofErr w:type="spellStart"/>
      <w:r w:rsidRPr="009573AA">
        <w:rPr>
          <w:b/>
          <w:bCs/>
        </w:rPr>
        <w:t>Alertifaa</w:t>
      </w:r>
      <w:proofErr w:type="spellEnd"/>
      <w:r w:rsidRPr="009573AA">
        <w:rPr>
          <w:b/>
          <w:bCs/>
        </w:rPr>
        <w:t xml:space="preserve"> Poly Clinics, Abha, Saudi Arabia (</w:t>
      </w:r>
      <w:r w:rsidR="009573AA" w:rsidRPr="009573AA">
        <w:rPr>
          <w:b/>
          <w:bCs/>
        </w:rPr>
        <w:t>Dec</w:t>
      </w:r>
      <w:r w:rsidRPr="009573AA">
        <w:rPr>
          <w:b/>
          <w:bCs/>
        </w:rPr>
        <w:t xml:space="preserve"> 201</w:t>
      </w:r>
      <w:r w:rsidR="009573AA" w:rsidRPr="009573AA">
        <w:rPr>
          <w:b/>
          <w:bCs/>
        </w:rPr>
        <w:t>4</w:t>
      </w:r>
      <w:r w:rsidRPr="009573AA">
        <w:rPr>
          <w:b/>
          <w:bCs/>
        </w:rPr>
        <w:t xml:space="preserve"> – Current)</w:t>
      </w:r>
      <w:r w:rsidRPr="00F64A01">
        <w:br/>
      </w:r>
    </w:p>
    <w:p w14:paraId="197BD05C" w14:textId="3DF51E95" w:rsidR="009573AA" w:rsidRDefault="00000000" w:rsidP="009573AA">
      <w:r w:rsidRPr="00F64A01">
        <w:t>Role: General Dentist</w:t>
      </w:r>
      <w:r w:rsidR="009573AA">
        <w:t>:</w:t>
      </w:r>
    </w:p>
    <w:p w14:paraId="48857B66" w14:textId="1019777F" w:rsidR="009573AA" w:rsidRDefault="009573AA" w:rsidP="009573AA">
      <w:pPr>
        <w:rPr>
          <w:b/>
          <w:bCs/>
        </w:rPr>
      </w:pPr>
      <w:r>
        <w:t xml:space="preserve">        </w:t>
      </w:r>
      <w:r w:rsidR="00000000" w:rsidRPr="00F64A01">
        <w:t>-</w:t>
      </w:r>
      <w:r>
        <w:rPr>
          <w:b/>
          <w:bCs/>
        </w:rPr>
        <w:t xml:space="preserve">      </w:t>
      </w:r>
      <w:r w:rsidRPr="009573AA">
        <w:t>Minor surgical extractio</w:t>
      </w:r>
      <w:r w:rsidRPr="009573AA">
        <w:t>n</w:t>
      </w:r>
      <w:r>
        <w:rPr>
          <w:b/>
          <w:bCs/>
        </w:rPr>
        <w:t>.</w:t>
      </w:r>
    </w:p>
    <w:p w14:paraId="6259A18B" w14:textId="77777777" w:rsidR="009573AA" w:rsidRPr="009573AA" w:rsidRDefault="00000000" w:rsidP="009573AA">
      <w:pPr>
        <w:pStyle w:val="ListParagraph"/>
        <w:numPr>
          <w:ilvl w:val="0"/>
          <w:numId w:val="14"/>
        </w:numPr>
        <w:rPr>
          <w:b/>
          <w:bCs/>
        </w:rPr>
      </w:pPr>
      <w:r w:rsidRPr="00F64A01">
        <w:t>Provided comprehensive general and cosmetic dental care to a wide range of patients</w:t>
      </w:r>
      <w:r w:rsidR="009573AA" w:rsidRPr="009573AA">
        <w:rPr>
          <w:b/>
          <w:bCs/>
        </w:rPr>
        <w:t>.</w:t>
      </w:r>
    </w:p>
    <w:p w14:paraId="0A10F203" w14:textId="77777777" w:rsidR="009573AA" w:rsidRPr="009573AA" w:rsidRDefault="00000000" w:rsidP="009573AA">
      <w:pPr>
        <w:pStyle w:val="ListParagraph"/>
        <w:numPr>
          <w:ilvl w:val="0"/>
          <w:numId w:val="14"/>
        </w:numPr>
        <w:rPr>
          <w:b/>
          <w:bCs/>
        </w:rPr>
      </w:pPr>
      <w:r w:rsidRPr="00F64A01">
        <w:t xml:space="preserve"> Designed and implemented individualized treatment plans focused on preventive and restorative dentistry.</w:t>
      </w:r>
    </w:p>
    <w:p w14:paraId="77217601" w14:textId="77777777" w:rsidR="009573AA" w:rsidRPr="009573AA" w:rsidRDefault="00000000" w:rsidP="009573AA">
      <w:pPr>
        <w:pStyle w:val="ListParagraph"/>
        <w:numPr>
          <w:ilvl w:val="0"/>
          <w:numId w:val="14"/>
        </w:numPr>
        <w:rPr>
          <w:b/>
          <w:bCs/>
        </w:rPr>
      </w:pPr>
      <w:r w:rsidRPr="00F64A01">
        <w:t xml:space="preserve"> Managed complex restorative cases including crowns, bridges, veneers, and aesthetic restorations.</w:t>
      </w:r>
    </w:p>
    <w:p w14:paraId="01DA6550" w14:textId="77777777" w:rsidR="009573AA" w:rsidRPr="009573AA" w:rsidRDefault="00000000" w:rsidP="009573AA">
      <w:pPr>
        <w:pStyle w:val="ListParagraph"/>
        <w:numPr>
          <w:ilvl w:val="0"/>
          <w:numId w:val="14"/>
        </w:numPr>
        <w:rPr>
          <w:b/>
          <w:bCs/>
        </w:rPr>
      </w:pPr>
      <w:r w:rsidRPr="00F64A01">
        <w:t xml:space="preserve"> Performed endodontic treatments and advanced restorative procedures with focus on patient comfort and quality outcomes.</w:t>
      </w:r>
    </w:p>
    <w:p w14:paraId="0CC6E938" w14:textId="77777777" w:rsidR="009573AA" w:rsidRPr="009573AA" w:rsidRDefault="00000000" w:rsidP="009573AA">
      <w:pPr>
        <w:pStyle w:val="ListParagraph"/>
        <w:numPr>
          <w:ilvl w:val="0"/>
          <w:numId w:val="14"/>
        </w:numPr>
        <w:rPr>
          <w:b/>
          <w:bCs/>
        </w:rPr>
      </w:pPr>
      <w:r w:rsidRPr="00F64A01">
        <w:lastRenderedPageBreak/>
        <w:t xml:space="preserve"> Conducted patient education and oral hygiene counseling to promote long-term dental health.</w:t>
      </w:r>
    </w:p>
    <w:p w14:paraId="58A2B0AB" w14:textId="77777777" w:rsidR="005B65A1" w:rsidRPr="005B65A1" w:rsidRDefault="00000000" w:rsidP="005B65A1">
      <w:pPr>
        <w:pStyle w:val="ListParagraph"/>
        <w:numPr>
          <w:ilvl w:val="0"/>
          <w:numId w:val="14"/>
        </w:numPr>
        <w:rPr>
          <w:b/>
          <w:bCs/>
        </w:rPr>
      </w:pPr>
      <w:r w:rsidRPr="00F64A01">
        <w:t xml:space="preserve"> Maintained accurate patient records and collaborated with clinical staff to optimize workflow and patient satisfaction.</w:t>
      </w:r>
    </w:p>
    <w:p w14:paraId="77EC1062" w14:textId="77777777" w:rsidR="005B65A1" w:rsidRDefault="005B65A1" w:rsidP="005B65A1">
      <w:pPr>
        <w:ind w:left="360"/>
      </w:pPr>
      <w:r w:rsidRPr="005B65A1">
        <w:rPr>
          <w:b/>
          <w:bCs/>
        </w:rPr>
        <w:t xml:space="preserve">Fayoum Public Hospital, Fayoum, Egypt (Oct 2010 – </w:t>
      </w:r>
      <w:r>
        <w:rPr>
          <w:b/>
          <w:bCs/>
        </w:rPr>
        <w:t>Nov 2014</w:t>
      </w:r>
      <w:r w:rsidRPr="005B65A1">
        <w:rPr>
          <w:b/>
          <w:bCs/>
        </w:rPr>
        <w:t>)</w:t>
      </w:r>
      <w:r>
        <w:br/>
      </w:r>
      <w:r w:rsidRPr="00F64A01">
        <w:t>Role: General Dentist</w:t>
      </w:r>
      <w:r>
        <w:t>:</w:t>
      </w:r>
    </w:p>
    <w:p w14:paraId="07B42369" w14:textId="77777777" w:rsidR="005B65A1" w:rsidRDefault="005B65A1" w:rsidP="009D4727">
      <w:pPr>
        <w:pStyle w:val="ListParagraph"/>
        <w:numPr>
          <w:ilvl w:val="0"/>
          <w:numId w:val="18"/>
        </w:numPr>
        <w:jc w:val="both"/>
      </w:pPr>
      <w:r w:rsidRPr="00F64A01">
        <w:t>Delivered clinical care to diverse patient cases including restorative, preventive, and emergency dentistry</w:t>
      </w:r>
      <w:r>
        <w:t>.</w:t>
      </w:r>
    </w:p>
    <w:p w14:paraId="53C7936C" w14:textId="77777777" w:rsidR="005B65A1" w:rsidRDefault="005B65A1" w:rsidP="009D4727">
      <w:pPr>
        <w:pStyle w:val="ListParagraph"/>
        <w:numPr>
          <w:ilvl w:val="0"/>
          <w:numId w:val="18"/>
        </w:numPr>
        <w:jc w:val="both"/>
      </w:pPr>
      <w:r w:rsidRPr="00F64A01">
        <w:t>Performed routine checkups, scaling, fillings, and aesthetic restorations with attention to detail.</w:t>
      </w:r>
    </w:p>
    <w:p w14:paraId="21AE7D8A" w14:textId="77777777" w:rsidR="005B65A1" w:rsidRDefault="005B65A1" w:rsidP="009D4727">
      <w:pPr>
        <w:pStyle w:val="ListParagraph"/>
        <w:numPr>
          <w:ilvl w:val="0"/>
          <w:numId w:val="18"/>
        </w:numPr>
        <w:jc w:val="both"/>
      </w:pPr>
      <w:r w:rsidRPr="00F64A01">
        <w:t>Provided dental consultations and referrals for advanced specialty cases when required.</w:t>
      </w:r>
    </w:p>
    <w:p w14:paraId="68B7B559" w14:textId="77777777" w:rsidR="005B65A1" w:rsidRDefault="005B65A1" w:rsidP="009D4727">
      <w:pPr>
        <w:pStyle w:val="ListParagraph"/>
        <w:numPr>
          <w:ilvl w:val="0"/>
          <w:numId w:val="18"/>
        </w:numPr>
        <w:jc w:val="both"/>
      </w:pPr>
      <w:r w:rsidRPr="00F64A01">
        <w:t xml:space="preserve"> Supported community oral health programs by promoting preventive care and hygiene awareness.</w:t>
      </w:r>
    </w:p>
    <w:p w14:paraId="4ECD00E6" w14:textId="77777777" w:rsidR="005B65A1" w:rsidRDefault="005B65A1" w:rsidP="009D4727">
      <w:pPr>
        <w:pStyle w:val="ListParagraph"/>
        <w:numPr>
          <w:ilvl w:val="0"/>
          <w:numId w:val="18"/>
        </w:numPr>
        <w:jc w:val="both"/>
      </w:pPr>
      <w:r w:rsidRPr="00F64A01">
        <w:t xml:space="preserve"> Maintained compliance with hospital policies and clinical documentation standards.</w:t>
      </w:r>
      <w:r w:rsidRPr="00F64A01">
        <w:br/>
      </w:r>
    </w:p>
    <w:p w14:paraId="087B4C57" w14:textId="2EAD70CC" w:rsidR="005B65A1" w:rsidRPr="005B65A1" w:rsidRDefault="005B65A1" w:rsidP="005B65A1">
      <w:pPr>
        <w:ind w:left="773"/>
      </w:pPr>
      <w:r w:rsidRPr="005B65A1">
        <w:rPr>
          <w:b/>
          <w:bCs/>
        </w:rPr>
        <w:t>Dr. K</w:t>
      </w:r>
      <w:r w:rsidRPr="005B65A1">
        <w:rPr>
          <w:b/>
          <w:bCs/>
        </w:rPr>
        <w:t>hed</w:t>
      </w:r>
      <w:r w:rsidRPr="005B65A1">
        <w:rPr>
          <w:b/>
          <w:bCs/>
        </w:rPr>
        <w:t xml:space="preserve">r Dental Centers &amp; Lab, Cairo, Egypt (Sep 2010 – </w:t>
      </w:r>
      <w:r w:rsidRPr="005B65A1">
        <w:rPr>
          <w:b/>
          <w:bCs/>
        </w:rPr>
        <w:t>Oct 2014</w:t>
      </w:r>
      <w:r w:rsidRPr="005B65A1">
        <w:rPr>
          <w:b/>
          <w:bCs/>
        </w:rPr>
        <w:t>)</w:t>
      </w:r>
      <w:r w:rsidRPr="00F64A01">
        <w:br/>
        <w:t xml:space="preserve">Role: </w:t>
      </w:r>
      <w:r>
        <w:t>GB</w:t>
      </w:r>
      <w:r w:rsidRPr="00F64A01">
        <w:t xml:space="preserve"> Dentist</w:t>
      </w:r>
      <w:r>
        <w:t>:</w:t>
      </w:r>
    </w:p>
    <w:p w14:paraId="29065071" w14:textId="77777777" w:rsidR="005B65A1" w:rsidRDefault="005B65A1" w:rsidP="005B65A1">
      <w:pPr>
        <w:pStyle w:val="ListParagraph"/>
      </w:pPr>
    </w:p>
    <w:p w14:paraId="1276B728" w14:textId="07E54EE7" w:rsidR="005B65A1" w:rsidRPr="009D4727" w:rsidRDefault="005B65A1" w:rsidP="009D4727">
      <w:pPr>
        <w:pStyle w:val="ListParagraph"/>
        <w:numPr>
          <w:ilvl w:val="0"/>
          <w:numId w:val="14"/>
        </w:numPr>
        <w:spacing w:line="240" w:lineRule="auto"/>
        <w:rPr>
          <w:b/>
          <w:bCs/>
        </w:rPr>
      </w:pPr>
      <w:r w:rsidRPr="00F64A01">
        <w:t xml:space="preserve"> Performed a wide range of restorative and cosmetic dental procedures such as crowns, bridges, and veneers.</w:t>
      </w:r>
    </w:p>
    <w:p w14:paraId="41DDE612" w14:textId="7FE6A998" w:rsidR="005B65A1" w:rsidRPr="009D4727" w:rsidRDefault="005B65A1" w:rsidP="009D4727">
      <w:pPr>
        <w:pStyle w:val="ListParagraph"/>
        <w:numPr>
          <w:ilvl w:val="0"/>
          <w:numId w:val="14"/>
        </w:numPr>
        <w:spacing w:line="240" w:lineRule="auto"/>
        <w:rPr>
          <w:b/>
          <w:bCs/>
        </w:rPr>
      </w:pPr>
      <w:r w:rsidRPr="00F64A01">
        <w:t xml:space="preserve"> Designed smile enhancement plans including teeth whitening and shade matching</w:t>
      </w:r>
    </w:p>
    <w:p w14:paraId="064223EC" w14:textId="37352996" w:rsidR="005B65A1" w:rsidRPr="009D4727" w:rsidRDefault="005B65A1" w:rsidP="009D4727">
      <w:pPr>
        <w:pStyle w:val="ListParagraph"/>
        <w:numPr>
          <w:ilvl w:val="0"/>
          <w:numId w:val="14"/>
        </w:numPr>
        <w:spacing w:line="240" w:lineRule="auto"/>
        <w:rPr>
          <w:b/>
          <w:bCs/>
        </w:rPr>
      </w:pPr>
      <w:r w:rsidRPr="00F64A01">
        <w:t>Managed complex restorative and endodontic cases, ensuring high standards of patient satisfaction.</w:t>
      </w:r>
    </w:p>
    <w:p w14:paraId="5BD3072F" w14:textId="7F909CC3" w:rsidR="005B65A1" w:rsidRPr="009D4727" w:rsidRDefault="005B65A1" w:rsidP="009D4727">
      <w:pPr>
        <w:pStyle w:val="ListParagraph"/>
        <w:numPr>
          <w:ilvl w:val="0"/>
          <w:numId w:val="14"/>
        </w:numPr>
        <w:spacing w:line="240" w:lineRule="auto"/>
        <w:rPr>
          <w:b/>
          <w:bCs/>
        </w:rPr>
      </w:pPr>
      <w:r w:rsidRPr="00F64A01">
        <w:t xml:space="preserve"> </w:t>
      </w:r>
      <w:r w:rsidRPr="00F64A01">
        <w:t>I collaborated</w:t>
      </w:r>
      <w:r w:rsidRPr="00F64A01">
        <w:t xml:space="preserve"> with dental lab technicians to achieve precise aesthetic and functional results.</w:t>
      </w:r>
    </w:p>
    <w:p w14:paraId="43501875" w14:textId="3261E34D" w:rsidR="005B65A1" w:rsidRPr="009D4727" w:rsidRDefault="005B65A1" w:rsidP="009D4727">
      <w:pPr>
        <w:pStyle w:val="ListParagraph"/>
        <w:numPr>
          <w:ilvl w:val="0"/>
          <w:numId w:val="14"/>
        </w:numPr>
        <w:spacing w:line="240" w:lineRule="auto"/>
        <w:rPr>
          <w:b/>
          <w:bCs/>
        </w:rPr>
      </w:pPr>
      <w:r w:rsidRPr="00F64A01">
        <w:t xml:space="preserve"> Trained and supervised dental assistants on proper chairside and infection control techniques.</w:t>
      </w:r>
    </w:p>
    <w:p w14:paraId="5A1F83FA" w14:textId="6341C4D1" w:rsidR="005B65A1" w:rsidRDefault="005B65A1" w:rsidP="009D4727">
      <w:pPr>
        <w:pStyle w:val="ListParagraph"/>
        <w:numPr>
          <w:ilvl w:val="0"/>
          <w:numId w:val="14"/>
        </w:numPr>
        <w:spacing w:line="240" w:lineRule="auto"/>
        <w:rPr>
          <w:b/>
          <w:bCs/>
        </w:rPr>
      </w:pPr>
      <w:r w:rsidRPr="00F64A01">
        <w:t xml:space="preserve"> Promoted patient comfort through clear communication and follow-up care.</w:t>
      </w:r>
      <w:r w:rsidRPr="00F64A01">
        <w:br/>
      </w:r>
    </w:p>
    <w:p w14:paraId="7ACF41D3" w14:textId="77777777" w:rsidR="00831918" w:rsidRPr="00831918" w:rsidRDefault="00831918" w:rsidP="00831918">
      <w:pPr>
        <w:pStyle w:val="ListParagraph"/>
        <w:rPr>
          <w:b/>
          <w:bCs/>
        </w:rPr>
      </w:pPr>
    </w:p>
    <w:p w14:paraId="278CC241" w14:textId="77777777" w:rsidR="00831918" w:rsidRDefault="00831918" w:rsidP="00831918">
      <w:r w:rsidRPr="00831918">
        <w:rPr>
          <w:b/>
          <w:bCs/>
        </w:rPr>
        <w:t>Bio</w:t>
      </w:r>
      <w:r w:rsidRPr="00831918">
        <w:rPr>
          <w:b/>
          <w:bCs/>
        </w:rPr>
        <w:t>-</w:t>
      </w:r>
      <w:r w:rsidRPr="00831918">
        <w:rPr>
          <w:b/>
          <w:bCs/>
        </w:rPr>
        <w:t xml:space="preserve">vision 3i Implant System, Cairo Branch (Oct 2010 – </w:t>
      </w:r>
      <w:r>
        <w:rPr>
          <w:b/>
          <w:bCs/>
        </w:rPr>
        <w:t>Jan 2014</w:t>
      </w:r>
      <w:r w:rsidRPr="00831918">
        <w:rPr>
          <w:b/>
          <w:bCs/>
        </w:rPr>
        <w:t>)</w:t>
      </w:r>
      <w:r w:rsidRPr="00831918">
        <w:rPr>
          <w:b/>
          <w:bCs/>
        </w:rPr>
        <w:br/>
      </w:r>
      <w:r w:rsidRPr="00F64A01">
        <w:t>Role: Dental Specialist / Technical Support</w:t>
      </w:r>
    </w:p>
    <w:p w14:paraId="0E904F35" w14:textId="77777777" w:rsidR="00831918" w:rsidRPr="00831918" w:rsidRDefault="00831918" w:rsidP="00831918">
      <w:pPr>
        <w:pStyle w:val="ListParagraph"/>
        <w:numPr>
          <w:ilvl w:val="0"/>
          <w:numId w:val="19"/>
        </w:numPr>
        <w:rPr>
          <w:b/>
          <w:bCs/>
        </w:rPr>
      </w:pPr>
      <w:r w:rsidRPr="00F64A01">
        <w:t>Provided clinical support and product training on advanced dental restorative and implant systems.</w:t>
      </w:r>
    </w:p>
    <w:p w14:paraId="382E93D6" w14:textId="77777777" w:rsidR="00831918" w:rsidRPr="00831918" w:rsidRDefault="00831918" w:rsidP="00831918">
      <w:pPr>
        <w:pStyle w:val="ListParagraph"/>
        <w:numPr>
          <w:ilvl w:val="0"/>
          <w:numId w:val="19"/>
        </w:numPr>
        <w:rPr>
          <w:b/>
          <w:bCs/>
        </w:rPr>
      </w:pPr>
      <w:r w:rsidRPr="00F64A01">
        <w:t>Assisted practitioners with case selection, restorative planning, and prosthetic solutions (non-surgical scope).</w:t>
      </w:r>
    </w:p>
    <w:p w14:paraId="02639CCE" w14:textId="77777777" w:rsidR="00831918" w:rsidRPr="00831918" w:rsidRDefault="00831918" w:rsidP="00831918">
      <w:pPr>
        <w:pStyle w:val="ListParagraph"/>
        <w:numPr>
          <w:ilvl w:val="0"/>
          <w:numId w:val="19"/>
        </w:numPr>
        <w:rPr>
          <w:b/>
          <w:bCs/>
        </w:rPr>
      </w:pPr>
      <w:r w:rsidRPr="00F64A01">
        <w:t xml:space="preserve"> Ensured clinicians’ understanding of new dental materials and techniques through training sessions.</w:t>
      </w:r>
    </w:p>
    <w:p w14:paraId="575F745D" w14:textId="77777777" w:rsidR="00831918" w:rsidRPr="00831918" w:rsidRDefault="00831918" w:rsidP="00831918">
      <w:pPr>
        <w:pStyle w:val="ListParagraph"/>
        <w:numPr>
          <w:ilvl w:val="0"/>
          <w:numId w:val="19"/>
        </w:numPr>
        <w:rPr>
          <w:b/>
          <w:bCs/>
        </w:rPr>
      </w:pPr>
      <w:r w:rsidRPr="00F64A01">
        <w:t xml:space="preserve"> Collaborated with sales and academic teams to promote evidence-based clinical use of products.</w:t>
      </w:r>
    </w:p>
    <w:p w14:paraId="21A96688" w14:textId="6DF12683" w:rsidR="00831918" w:rsidRPr="00831918" w:rsidRDefault="00831918" w:rsidP="00831918">
      <w:pPr>
        <w:pStyle w:val="ListParagraph"/>
        <w:numPr>
          <w:ilvl w:val="0"/>
          <w:numId w:val="19"/>
        </w:numPr>
        <w:rPr>
          <w:b/>
          <w:bCs/>
        </w:rPr>
      </w:pPr>
      <w:r w:rsidRPr="00F64A01">
        <w:lastRenderedPageBreak/>
        <w:t xml:space="preserve"> Supported post-installation troubleshooting and product optimization for client satisfaction.</w:t>
      </w:r>
      <w:r w:rsidRPr="00F64A01">
        <w:br/>
      </w:r>
    </w:p>
    <w:p w14:paraId="375B5E31" w14:textId="5878C2F5" w:rsidR="005B65A1" w:rsidRPr="005B65A1" w:rsidRDefault="009573AA" w:rsidP="005B65A1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Ta</w:t>
      </w:r>
      <w:r w:rsidR="00000000" w:rsidRPr="009573AA">
        <w:rPr>
          <w:b/>
          <w:bCs/>
        </w:rPr>
        <w:t>b</w:t>
      </w:r>
      <w:r>
        <w:rPr>
          <w:b/>
          <w:bCs/>
        </w:rPr>
        <w:t>a</w:t>
      </w:r>
      <w:r w:rsidR="00000000" w:rsidRPr="009573AA">
        <w:rPr>
          <w:b/>
          <w:bCs/>
        </w:rPr>
        <w:t>r</w:t>
      </w:r>
      <w:r>
        <w:rPr>
          <w:b/>
          <w:bCs/>
        </w:rPr>
        <w:t>a</w:t>
      </w:r>
      <w:r w:rsidR="00000000" w:rsidRPr="009573AA">
        <w:rPr>
          <w:b/>
          <w:bCs/>
        </w:rPr>
        <w:t>k Dispensary, Cairo, Egypt (July 2009 – Sep 2010)</w:t>
      </w:r>
      <w:r w:rsidR="00000000">
        <w:br/>
      </w:r>
      <w:r w:rsidR="00000000" w:rsidRPr="00F64A01">
        <w:t>Role: General Dentist</w:t>
      </w:r>
      <w:r w:rsidR="005B65A1">
        <w:t>:</w:t>
      </w:r>
    </w:p>
    <w:p w14:paraId="35703CEF" w14:textId="77777777" w:rsidR="005B65A1" w:rsidRPr="005B65A1" w:rsidRDefault="005B65A1" w:rsidP="005B65A1">
      <w:pPr>
        <w:pStyle w:val="ListParagraph"/>
        <w:rPr>
          <w:b/>
          <w:bCs/>
        </w:rPr>
      </w:pPr>
    </w:p>
    <w:p w14:paraId="4B078646" w14:textId="77777777" w:rsidR="005B65A1" w:rsidRPr="005B65A1" w:rsidRDefault="00000000" w:rsidP="005B65A1">
      <w:pPr>
        <w:pStyle w:val="ListParagraph"/>
        <w:numPr>
          <w:ilvl w:val="0"/>
          <w:numId w:val="14"/>
        </w:numPr>
        <w:rPr>
          <w:b/>
          <w:bCs/>
        </w:rPr>
      </w:pPr>
      <w:r w:rsidRPr="00F64A01">
        <w:t>Conducted comprehensive dental examinations and developed accurate diagnoses for diverse dental conditions.</w:t>
      </w:r>
    </w:p>
    <w:p w14:paraId="5F47A577" w14:textId="77777777" w:rsidR="005B65A1" w:rsidRPr="005B65A1" w:rsidRDefault="00000000" w:rsidP="005B65A1">
      <w:pPr>
        <w:pStyle w:val="ListParagraph"/>
        <w:numPr>
          <w:ilvl w:val="0"/>
          <w:numId w:val="14"/>
        </w:numPr>
        <w:rPr>
          <w:b/>
          <w:bCs/>
        </w:rPr>
      </w:pPr>
      <w:r w:rsidRPr="00F64A01">
        <w:t xml:space="preserve"> Provided restorative and preventive care including fillings, scaling, polishing, and patient oral health education.</w:t>
      </w:r>
    </w:p>
    <w:p w14:paraId="7F06DFD6" w14:textId="77777777" w:rsidR="005B65A1" w:rsidRPr="005B65A1" w:rsidRDefault="00000000" w:rsidP="005B65A1">
      <w:pPr>
        <w:pStyle w:val="ListParagraph"/>
        <w:numPr>
          <w:ilvl w:val="0"/>
          <w:numId w:val="14"/>
        </w:numPr>
        <w:rPr>
          <w:b/>
          <w:bCs/>
        </w:rPr>
      </w:pPr>
      <w:r w:rsidRPr="00F64A01">
        <w:t>Managed pediatric and adult patients ensuring comfort and effective treatment outcomes.</w:t>
      </w:r>
    </w:p>
    <w:p w14:paraId="5DE1924E" w14:textId="77777777" w:rsidR="005B65A1" w:rsidRPr="005B65A1" w:rsidRDefault="00000000" w:rsidP="005B65A1">
      <w:pPr>
        <w:pStyle w:val="ListParagraph"/>
        <w:numPr>
          <w:ilvl w:val="0"/>
          <w:numId w:val="14"/>
        </w:numPr>
        <w:rPr>
          <w:b/>
          <w:bCs/>
        </w:rPr>
      </w:pPr>
      <w:r w:rsidRPr="00F64A01">
        <w:t xml:space="preserve"> Assisted in patient triage, follow-ups, and documentation according to clinical policies</w:t>
      </w:r>
      <w:r w:rsidR="005B65A1">
        <w:t>.</w:t>
      </w:r>
    </w:p>
    <w:p w14:paraId="42CACE2C" w14:textId="45B5410D" w:rsidR="00831918" w:rsidRPr="009D4727" w:rsidRDefault="00000000" w:rsidP="009D4727">
      <w:pPr>
        <w:pStyle w:val="ListParagraph"/>
        <w:numPr>
          <w:ilvl w:val="0"/>
          <w:numId w:val="14"/>
        </w:numPr>
        <w:rPr>
          <w:b/>
          <w:bCs/>
        </w:rPr>
      </w:pPr>
      <w:r w:rsidRPr="00F64A01">
        <w:t>Maintained professional communication with laboratory technicians and senior staff for high-quality prosthetic work.</w:t>
      </w:r>
      <w:r>
        <w:br/>
      </w:r>
      <w:r>
        <w:br/>
      </w:r>
      <w:r>
        <w:br/>
      </w:r>
      <w:r w:rsidRPr="00831918">
        <w:rPr>
          <w:b/>
          <w:bCs/>
        </w:rPr>
        <w:t>Prof. Dr. Ahmed Hossonein Private Clinic, Cairo, Egypt (Dec 2008 – June 2009)</w:t>
      </w:r>
      <w:r>
        <w:br/>
      </w:r>
      <w:r w:rsidRPr="00F64A01">
        <w:t>Role: Dental Practitioner</w:t>
      </w:r>
      <w:r w:rsidR="00831918">
        <w:t>:</w:t>
      </w:r>
    </w:p>
    <w:p w14:paraId="2B5CDEE7" w14:textId="77777777" w:rsidR="009D4727" w:rsidRPr="009D4727" w:rsidRDefault="009D4727" w:rsidP="009D4727">
      <w:pPr>
        <w:pStyle w:val="ListParagraph"/>
        <w:rPr>
          <w:b/>
          <w:bCs/>
        </w:rPr>
      </w:pPr>
    </w:p>
    <w:p w14:paraId="19AF306B" w14:textId="0388DA9B" w:rsidR="00831918" w:rsidRPr="009D4727" w:rsidRDefault="00000000" w:rsidP="009D4727">
      <w:pPr>
        <w:pStyle w:val="ListParagraph"/>
        <w:numPr>
          <w:ilvl w:val="0"/>
          <w:numId w:val="14"/>
        </w:numPr>
        <w:rPr>
          <w:b/>
          <w:bCs/>
        </w:rPr>
      </w:pPr>
      <w:r w:rsidRPr="00F64A01">
        <w:t>Performed restorative and cosmetic procedures including fillings, crowns, bridges, veneers, and whitening treatments.</w:t>
      </w:r>
    </w:p>
    <w:p w14:paraId="354D81EE" w14:textId="1E761F7C" w:rsidR="00831918" w:rsidRPr="009D4727" w:rsidRDefault="00000000" w:rsidP="009D4727">
      <w:pPr>
        <w:pStyle w:val="ListParagraph"/>
        <w:numPr>
          <w:ilvl w:val="0"/>
          <w:numId w:val="14"/>
        </w:numPr>
        <w:rPr>
          <w:b/>
          <w:bCs/>
        </w:rPr>
      </w:pPr>
      <w:r w:rsidRPr="00F64A01">
        <w:t xml:space="preserve"> Conducted patient assessments, treatment planning, and regular follow-ups to ensure high-quality care.</w:t>
      </w:r>
    </w:p>
    <w:p w14:paraId="7FB866C5" w14:textId="0EA6A6A5" w:rsidR="00831918" w:rsidRPr="009D4727" w:rsidRDefault="00000000" w:rsidP="009D4727">
      <w:pPr>
        <w:pStyle w:val="ListParagraph"/>
        <w:numPr>
          <w:ilvl w:val="0"/>
          <w:numId w:val="14"/>
        </w:numPr>
        <w:rPr>
          <w:b/>
          <w:bCs/>
        </w:rPr>
      </w:pPr>
      <w:r w:rsidRPr="00F64A01">
        <w:t>Managed patient scheduling, budgeting, and case documentation.</w:t>
      </w:r>
    </w:p>
    <w:p w14:paraId="1A38EC84" w14:textId="3072DB2A" w:rsidR="00831918" w:rsidRPr="009D4727" w:rsidRDefault="00000000" w:rsidP="009D4727">
      <w:pPr>
        <w:pStyle w:val="ListParagraph"/>
        <w:numPr>
          <w:ilvl w:val="0"/>
          <w:numId w:val="14"/>
        </w:numPr>
        <w:rPr>
          <w:b/>
          <w:bCs/>
        </w:rPr>
      </w:pPr>
      <w:r w:rsidRPr="00F64A01">
        <w:t>Coordinated with dental laboratory for prosthetic case accuracy and shade selection.</w:t>
      </w:r>
    </w:p>
    <w:p w14:paraId="5FAD7E3B" w14:textId="019B6A8A" w:rsidR="00103C90" w:rsidRPr="00831918" w:rsidRDefault="00000000" w:rsidP="00831918">
      <w:pPr>
        <w:pStyle w:val="ListParagraph"/>
        <w:numPr>
          <w:ilvl w:val="0"/>
          <w:numId w:val="14"/>
        </w:numPr>
        <w:rPr>
          <w:b/>
          <w:bCs/>
        </w:rPr>
      </w:pPr>
      <w:r w:rsidRPr="00F64A01">
        <w:t>Maintained professional communication and ensured patient comfort throughout treatment.</w:t>
      </w:r>
    </w:p>
    <w:p w14:paraId="61D885F6" w14:textId="70EE7A94" w:rsidR="00103C90" w:rsidRDefault="00000000">
      <w:pPr>
        <w:pStyle w:val="Heading2"/>
      </w:pPr>
      <w:r>
        <w:br/>
      </w:r>
      <w:r w:rsidR="00F64A01">
        <w:t xml:space="preserve">Summarized </w:t>
      </w:r>
      <w:r>
        <w:t>Skills &amp; Competencies</w:t>
      </w:r>
    </w:p>
    <w:p w14:paraId="14613506" w14:textId="77777777" w:rsidR="009D4727" w:rsidRPr="009D4727" w:rsidRDefault="009D4727" w:rsidP="009D4727">
      <w:pPr>
        <w:jc w:val="both"/>
      </w:pPr>
    </w:p>
    <w:p w14:paraId="651CEFE4" w14:textId="77777777" w:rsidR="00831918" w:rsidRDefault="00000000" w:rsidP="009D4727">
      <w:pPr>
        <w:pStyle w:val="ListParagraph"/>
        <w:numPr>
          <w:ilvl w:val="0"/>
          <w:numId w:val="27"/>
        </w:numPr>
        <w:jc w:val="both"/>
      </w:pPr>
      <w:r>
        <w:t>Diagnosis and treatment planning for diverse dental cases.</w:t>
      </w:r>
    </w:p>
    <w:p w14:paraId="2BF4DDA7" w14:textId="246D2027" w:rsidR="00831918" w:rsidRDefault="00000000" w:rsidP="009D4727">
      <w:pPr>
        <w:pStyle w:val="ListParagraph"/>
        <w:numPr>
          <w:ilvl w:val="0"/>
          <w:numId w:val="27"/>
        </w:numPr>
        <w:jc w:val="both"/>
      </w:pPr>
      <w:r>
        <w:t>Crown, bridge, and denture fabrication (removable &amp; fixed).</w:t>
      </w:r>
    </w:p>
    <w:p w14:paraId="49C46243" w14:textId="09773217" w:rsidR="00831918" w:rsidRDefault="00000000" w:rsidP="009D4727">
      <w:pPr>
        <w:pStyle w:val="ListParagraph"/>
        <w:numPr>
          <w:ilvl w:val="0"/>
          <w:numId w:val="27"/>
        </w:numPr>
        <w:jc w:val="both"/>
      </w:pPr>
      <w:r>
        <w:t>Root canal treatment for adults and pediatrics.</w:t>
      </w:r>
    </w:p>
    <w:p w14:paraId="280E39B0" w14:textId="18352475" w:rsidR="00831918" w:rsidRDefault="00000000" w:rsidP="009D4727">
      <w:pPr>
        <w:pStyle w:val="ListParagraph"/>
        <w:numPr>
          <w:ilvl w:val="0"/>
          <w:numId w:val="27"/>
        </w:numPr>
        <w:jc w:val="both"/>
      </w:pPr>
      <w:r>
        <w:t>Dental implant placement, bone grafting, and membrane usage.</w:t>
      </w:r>
    </w:p>
    <w:p w14:paraId="4FCAAA8B" w14:textId="2D282FBA" w:rsidR="00831918" w:rsidRDefault="00000000" w:rsidP="009D4727">
      <w:pPr>
        <w:pStyle w:val="ListParagraph"/>
        <w:numPr>
          <w:ilvl w:val="0"/>
          <w:numId w:val="27"/>
        </w:numPr>
        <w:jc w:val="both"/>
      </w:pPr>
      <w:r>
        <w:t>Minor oral surgeries and tooth extractions.</w:t>
      </w:r>
    </w:p>
    <w:p w14:paraId="2F0B8A69" w14:textId="1DD51E85" w:rsidR="00831918" w:rsidRDefault="00000000" w:rsidP="009D4727">
      <w:pPr>
        <w:pStyle w:val="ListParagraph"/>
        <w:numPr>
          <w:ilvl w:val="0"/>
          <w:numId w:val="27"/>
        </w:numPr>
        <w:jc w:val="both"/>
      </w:pPr>
      <w:r>
        <w:t>Scaling, polishing, and teeth whitening procedures.</w:t>
      </w:r>
    </w:p>
    <w:p w14:paraId="03E8649E" w14:textId="7230B021" w:rsidR="00831918" w:rsidRDefault="00000000" w:rsidP="009D4727">
      <w:pPr>
        <w:pStyle w:val="ListParagraph"/>
        <w:numPr>
          <w:ilvl w:val="0"/>
          <w:numId w:val="27"/>
        </w:numPr>
        <w:jc w:val="both"/>
      </w:pPr>
      <w:r>
        <w:t>Strong communication and patient reassurance abilities.</w:t>
      </w:r>
    </w:p>
    <w:p w14:paraId="1BFB1A9F" w14:textId="080E3B10" w:rsidR="00831918" w:rsidRDefault="00000000" w:rsidP="009D4727">
      <w:pPr>
        <w:pStyle w:val="ListParagraph"/>
        <w:numPr>
          <w:ilvl w:val="0"/>
          <w:numId w:val="27"/>
        </w:numPr>
        <w:jc w:val="both"/>
      </w:pPr>
      <w:r>
        <w:t>Team collaboration and organizational skills.</w:t>
      </w:r>
    </w:p>
    <w:p w14:paraId="69943C0F" w14:textId="6667BB7C" w:rsidR="00831918" w:rsidRDefault="00000000" w:rsidP="009D4727">
      <w:pPr>
        <w:pStyle w:val="ListParagraph"/>
        <w:numPr>
          <w:ilvl w:val="0"/>
          <w:numId w:val="27"/>
        </w:numPr>
        <w:jc w:val="both"/>
      </w:pPr>
      <w:r>
        <w:t>Proficient in clinical record documentation</w:t>
      </w:r>
      <w:r w:rsidR="00831918">
        <w:t xml:space="preserve">. </w:t>
      </w:r>
    </w:p>
    <w:p w14:paraId="79E0405F" w14:textId="473702A4" w:rsidR="00831918" w:rsidRDefault="00831918" w:rsidP="009D4727">
      <w:pPr>
        <w:pStyle w:val="ListParagraph"/>
        <w:numPr>
          <w:ilvl w:val="0"/>
          <w:numId w:val="27"/>
        </w:numPr>
        <w:jc w:val="both"/>
      </w:pPr>
      <w:r>
        <w:t>Endodontic treatment of all anterior, premolar, molars teeth</w:t>
      </w:r>
    </w:p>
    <w:p w14:paraId="48AA4675" w14:textId="51BDCFF8" w:rsidR="00103C90" w:rsidRPr="009D4727" w:rsidRDefault="00000000" w:rsidP="009D4727">
      <w:pPr>
        <w:rPr>
          <w:sz w:val="24"/>
          <w:szCs w:val="24"/>
        </w:rPr>
      </w:pPr>
      <w:r w:rsidRPr="009D4727">
        <w:rPr>
          <w:sz w:val="24"/>
          <w:szCs w:val="24"/>
        </w:rPr>
        <w:lastRenderedPageBreak/>
        <w:br/>
      </w:r>
      <w:r w:rsidRPr="009D4727">
        <w:rPr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Courses &amp; Certifications</w:t>
      </w:r>
    </w:p>
    <w:p w14:paraId="475DC4A7" w14:textId="77777777" w:rsidR="00103C90" w:rsidRDefault="00000000">
      <w:r>
        <w:t>- Implantology Course – Cairo University</w:t>
      </w:r>
      <w:r>
        <w:br/>
        <w:t>- International Computer Driving License (ICDL)</w:t>
      </w:r>
      <w:r>
        <w:br/>
        <w:t>- First Aid / CPR</w:t>
      </w:r>
      <w:r>
        <w:br/>
        <w:t>- English Language Course – Level 9 out of 12 (AUC)</w:t>
      </w:r>
      <w:r>
        <w:br/>
      </w:r>
    </w:p>
    <w:p w14:paraId="734E25D0" w14:textId="77777777" w:rsidR="00103C90" w:rsidRDefault="00000000">
      <w:pPr>
        <w:pStyle w:val="Heading2"/>
      </w:pPr>
      <w:r>
        <w:br/>
        <w:t>Computer Skills</w:t>
      </w:r>
    </w:p>
    <w:p w14:paraId="180D9307" w14:textId="77777777" w:rsidR="00103C90" w:rsidRDefault="00000000">
      <w:r>
        <w:t>Proficient in Microsoft Word, Excel, Access, PowerPoint, and Internet tools (Outlook, email).</w:t>
      </w:r>
    </w:p>
    <w:p w14:paraId="5BCE2DC3" w14:textId="77777777" w:rsidR="00103C90" w:rsidRDefault="00000000">
      <w:pPr>
        <w:pStyle w:val="Heading2"/>
      </w:pPr>
      <w:r>
        <w:br/>
        <w:t>Languages</w:t>
      </w:r>
    </w:p>
    <w:p w14:paraId="17FC1AF6" w14:textId="75CB898F" w:rsidR="00103C90" w:rsidRDefault="00000000" w:rsidP="00E62210">
      <w:r>
        <w:t>Arabic – Native</w:t>
      </w:r>
      <w:r>
        <w:br/>
        <w:t>English – Very Good</w:t>
      </w:r>
    </w:p>
    <w:p w14:paraId="3DA318F2" w14:textId="7CEACF34" w:rsidR="00103C90" w:rsidRDefault="00103C90"/>
    <w:sectPr w:rsidR="00103C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091C11"/>
    <w:multiLevelType w:val="hybridMultilevel"/>
    <w:tmpl w:val="C892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7A1DCA"/>
    <w:multiLevelType w:val="hybridMultilevel"/>
    <w:tmpl w:val="0A26B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C7902"/>
    <w:multiLevelType w:val="hybridMultilevel"/>
    <w:tmpl w:val="1DC210FC"/>
    <w:lvl w:ilvl="0" w:tplc="3ACE49F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903CC"/>
    <w:multiLevelType w:val="hybridMultilevel"/>
    <w:tmpl w:val="A73A0192"/>
    <w:lvl w:ilvl="0" w:tplc="3ACE49F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01A80"/>
    <w:multiLevelType w:val="hybridMultilevel"/>
    <w:tmpl w:val="C99A97A4"/>
    <w:lvl w:ilvl="0" w:tplc="3ACE49F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843D8"/>
    <w:multiLevelType w:val="hybridMultilevel"/>
    <w:tmpl w:val="EBF48470"/>
    <w:lvl w:ilvl="0" w:tplc="3ACE49F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27A58"/>
    <w:multiLevelType w:val="hybridMultilevel"/>
    <w:tmpl w:val="AD4E0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24534"/>
    <w:multiLevelType w:val="hybridMultilevel"/>
    <w:tmpl w:val="4E0EC1BA"/>
    <w:lvl w:ilvl="0" w:tplc="3ACE49F6">
      <w:numFmt w:val="bullet"/>
      <w:lvlText w:val="-"/>
      <w:lvlJc w:val="left"/>
      <w:pPr>
        <w:ind w:left="1133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7" w15:restartNumberingAfterBreak="0">
    <w:nsid w:val="43BE23D5"/>
    <w:multiLevelType w:val="hybridMultilevel"/>
    <w:tmpl w:val="9D72C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E0EB9"/>
    <w:multiLevelType w:val="hybridMultilevel"/>
    <w:tmpl w:val="E1B47C48"/>
    <w:lvl w:ilvl="0" w:tplc="3ACE49F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904CE2"/>
    <w:multiLevelType w:val="hybridMultilevel"/>
    <w:tmpl w:val="7C347AC0"/>
    <w:lvl w:ilvl="0" w:tplc="3ACE49F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902B7"/>
    <w:multiLevelType w:val="hybridMultilevel"/>
    <w:tmpl w:val="C8747CD4"/>
    <w:lvl w:ilvl="0" w:tplc="3ACE49F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532E71"/>
    <w:multiLevelType w:val="hybridMultilevel"/>
    <w:tmpl w:val="CE74CEA0"/>
    <w:lvl w:ilvl="0" w:tplc="3ACE49F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014E3"/>
    <w:multiLevelType w:val="hybridMultilevel"/>
    <w:tmpl w:val="497A3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C2994"/>
    <w:multiLevelType w:val="hybridMultilevel"/>
    <w:tmpl w:val="997A5D9E"/>
    <w:lvl w:ilvl="0" w:tplc="3ACE49F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E11AFD"/>
    <w:multiLevelType w:val="hybridMultilevel"/>
    <w:tmpl w:val="2A24F3BE"/>
    <w:lvl w:ilvl="0" w:tplc="3ACE49F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AD7820"/>
    <w:multiLevelType w:val="hybridMultilevel"/>
    <w:tmpl w:val="86F268AC"/>
    <w:lvl w:ilvl="0" w:tplc="3ACE49F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523C1"/>
    <w:multiLevelType w:val="hybridMultilevel"/>
    <w:tmpl w:val="B8844C12"/>
    <w:lvl w:ilvl="0" w:tplc="3ACE49F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2270261">
    <w:abstractNumId w:val="8"/>
  </w:num>
  <w:num w:numId="2" w16cid:durableId="472912488">
    <w:abstractNumId w:val="6"/>
  </w:num>
  <w:num w:numId="3" w16cid:durableId="436291137">
    <w:abstractNumId w:val="5"/>
  </w:num>
  <w:num w:numId="4" w16cid:durableId="472481192">
    <w:abstractNumId w:val="4"/>
  </w:num>
  <w:num w:numId="5" w16cid:durableId="1948728499">
    <w:abstractNumId w:val="7"/>
  </w:num>
  <w:num w:numId="6" w16cid:durableId="1592277594">
    <w:abstractNumId w:val="3"/>
  </w:num>
  <w:num w:numId="7" w16cid:durableId="1096054097">
    <w:abstractNumId w:val="2"/>
  </w:num>
  <w:num w:numId="8" w16cid:durableId="1230115669">
    <w:abstractNumId w:val="1"/>
  </w:num>
  <w:num w:numId="9" w16cid:durableId="1172649041">
    <w:abstractNumId w:val="0"/>
  </w:num>
  <w:num w:numId="10" w16cid:durableId="1828744534">
    <w:abstractNumId w:val="15"/>
  </w:num>
  <w:num w:numId="11" w16cid:durableId="119811748">
    <w:abstractNumId w:val="10"/>
  </w:num>
  <w:num w:numId="12" w16cid:durableId="1468737721">
    <w:abstractNumId w:val="9"/>
  </w:num>
  <w:num w:numId="13" w16cid:durableId="776414061">
    <w:abstractNumId w:val="17"/>
  </w:num>
  <w:num w:numId="14" w16cid:durableId="665212697">
    <w:abstractNumId w:val="21"/>
  </w:num>
  <w:num w:numId="15" w16cid:durableId="265961443">
    <w:abstractNumId w:val="22"/>
  </w:num>
  <w:num w:numId="16" w16cid:durableId="1155682954">
    <w:abstractNumId w:val="19"/>
  </w:num>
  <w:num w:numId="17" w16cid:durableId="1346130747">
    <w:abstractNumId w:val="20"/>
  </w:num>
  <w:num w:numId="18" w16cid:durableId="425346404">
    <w:abstractNumId w:val="16"/>
  </w:num>
  <w:num w:numId="19" w16cid:durableId="169872425">
    <w:abstractNumId w:val="13"/>
  </w:num>
  <w:num w:numId="20" w16cid:durableId="2123722356">
    <w:abstractNumId w:val="14"/>
  </w:num>
  <w:num w:numId="21" w16cid:durableId="2072077450">
    <w:abstractNumId w:val="24"/>
  </w:num>
  <w:num w:numId="22" w16cid:durableId="870191904">
    <w:abstractNumId w:val="26"/>
  </w:num>
  <w:num w:numId="23" w16cid:durableId="1085608394">
    <w:abstractNumId w:val="12"/>
  </w:num>
  <w:num w:numId="24" w16cid:durableId="1184241970">
    <w:abstractNumId w:val="18"/>
  </w:num>
  <w:num w:numId="25" w16cid:durableId="983923600">
    <w:abstractNumId w:val="11"/>
  </w:num>
  <w:num w:numId="26" w16cid:durableId="1790591169">
    <w:abstractNumId w:val="23"/>
  </w:num>
  <w:num w:numId="27" w16cid:durableId="83429589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3C90"/>
    <w:rsid w:val="0015074B"/>
    <w:rsid w:val="0029639D"/>
    <w:rsid w:val="00326F90"/>
    <w:rsid w:val="0046034D"/>
    <w:rsid w:val="005B65A1"/>
    <w:rsid w:val="00831918"/>
    <w:rsid w:val="009573AA"/>
    <w:rsid w:val="009A74F7"/>
    <w:rsid w:val="009D4727"/>
    <w:rsid w:val="00AA1D8D"/>
    <w:rsid w:val="00B47730"/>
    <w:rsid w:val="00CB0664"/>
    <w:rsid w:val="00D95802"/>
    <w:rsid w:val="00E1226B"/>
    <w:rsid w:val="00E62210"/>
    <w:rsid w:val="00F057C1"/>
    <w:rsid w:val="00F36CCF"/>
    <w:rsid w:val="00F64A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E6B6F9"/>
  <w14:defaultImageDpi w14:val="300"/>
  <w15:docId w15:val="{AD645578-CB0D-46F7-9511-AE56D2AF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3AA"/>
  </w:style>
  <w:style w:type="paragraph" w:styleId="Heading1">
    <w:name w:val="heading 1"/>
    <w:basedOn w:val="Normal"/>
    <w:next w:val="Normal"/>
    <w:link w:val="Heading1Char"/>
    <w:uiPriority w:val="9"/>
    <w:qFormat/>
    <w:rsid w:val="009573A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73A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73A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3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3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3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3A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3A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3A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9573A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573AA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573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573AA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573A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573AA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3A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3AA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9573AA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573AA"/>
    <w:rPr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3A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3AA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3AA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3AA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3AA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3AA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73AA"/>
    <w:pPr>
      <w:spacing w:line="240" w:lineRule="auto"/>
    </w:pPr>
    <w:rPr>
      <w:b/>
      <w:bCs/>
      <w:smallCaps/>
      <w:color w:val="1F497D" w:themeColor="text2"/>
    </w:rPr>
  </w:style>
  <w:style w:type="character" w:styleId="Strong">
    <w:name w:val="Strong"/>
    <w:basedOn w:val="DefaultParagraphFont"/>
    <w:uiPriority w:val="22"/>
    <w:qFormat/>
    <w:rsid w:val="009573AA"/>
    <w:rPr>
      <w:b/>
      <w:bCs/>
    </w:rPr>
  </w:style>
  <w:style w:type="character" w:styleId="Emphasis">
    <w:name w:val="Emphasis"/>
    <w:basedOn w:val="DefaultParagraphFont"/>
    <w:uiPriority w:val="20"/>
    <w:qFormat/>
    <w:rsid w:val="009573A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3A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3AA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573A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573A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573A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573AA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573A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73AA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KHALED TALAAT</cp:lastModifiedBy>
  <cp:revision>7</cp:revision>
  <dcterms:created xsi:type="dcterms:W3CDTF">2013-12-23T23:15:00Z</dcterms:created>
  <dcterms:modified xsi:type="dcterms:W3CDTF">2025-10-28T19:13:00Z</dcterms:modified>
  <cp:category/>
</cp:coreProperties>
</file>