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السيرة الذاتية</w:t>
      </w:r>
    </w:p>
    <w:p>
      <w:pPr>
        <w:pStyle w:val="Heading1"/>
      </w:pPr>
      <w:r>
        <w:t>المعلومات الشخصية</w:t>
      </w:r>
    </w:p>
    <w:p>
      <w:r>
        <w:t>الاسم الكامل: ورد فلاح مشرف الحبلاني</w:t>
      </w:r>
    </w:p>
    <w:p>
      <w:r>
        <w:t>تاريخ الميلاد: 31/10/2005</w:t>
      </w:r>
    </w:p>
    <w:p>
      <w:r>
        <w:t>الجنسية: سعودية</w:t>
      </w:r>
    </w:p>
    <w:p>
      <w:r>
        <w:t>الحالة الاجتماعية: عزباء</w:t>
      </w:r>
    </w:p>
    <w:p>
      <w:r>
        <w:t>رقم الهاتف: 0532796966</w:t>
      </w:r>
    </w:p>
    <w:p>
      <w:r>
        <w:t>البريد الإلكتروني: wrdalnzy51@gmail.com</w:t>
      </w:r>
    </w:p>
    <w:p>
      <w:r>
        <w:t>العنوان: المملكة العربية السعودية، منطقة عرعر</w:t>
      </w:r>
    </w:p>
    <w:p>
      <w:pPr>
        <w:pStyle w:val="Heading1"/>
      </w:pPr>
      <w:r>
        <w:t>المؤهل العلمي</w:t>
      </w:r>
    </w:p>
    <w:p>
      <w:r>
        <w:t>المؤهل: دبلوم</w:t>
      </w:r>
    </w:p>
    <w:p>
      <w:r>
        <w:t>التخصص: موارد بشرية</w:t>
      </w:r>
    </w:p>
    <w:p>
      <w:r>
        <w:t>اسم الجامعة: جامعة الحدود الشمالية</w:t>
      </w:r>
    </w:p>
    <w:p>
      <w:r>
        <w:t>سنة التخرج: 2025</w:t>
      </w:r>
    </w:p>
    <w:p>
      <w:pPr>
        <w:pStyle w:val="Heading1"/>
      </w:pPr>
      <w:r>
        <w:t>الخبرات العملية</w:t>
      </w:r>
    </w:p>
    <w:p>
      <w:r>
        <w:t>لا توجد خبرات عملية حالياً.</w:t>
      </w:r>
    </w:p>
    <w:p>
      <w:pPr>
        <w:pStyle w:val="Heading1"/>
      </w:pPr>
      <w:r>
        <w:t>المهارات</w:t>
      </w:r>
    </w:p>
    <w:p>
      <w:r>
        <w:t>- إجادة التعامل مع برنامج Excel والحاسب الآلي</w:t>
      </w:r>
    </w:p>
    <w:p>
      <w:r>
        <w:t>- حسن التعامل مع الآخرين</w:t>
      </w:r>
    </w:p>
    <w:p>
      <w:r>
        <w:t>- إدارة الوقت</w:t>
      </w:r>
    </w:p>
    <w:p>
      <w:r>
        <w:t>- تحمل المسؤولية</w:t>
      </w:r>
    </w:p>
    <w:p>
      <w:pPr>
        <w:pStyle w:val="Heading1"/>
      </w:pPr>
      <w:r>
        <w:t>الدورات التدريبية</w:t>
      </w:r>
    </w:p>
    <w:p>
      <w:r>
        <w:t>الجهة المانحة: أكاديمية ولاء - سنة الحصول: 2024</w:t>
      </w:r>
    </w:p>
    <w:p>
      <w:r>
        <w:t>الدورات:</w:t>
      </w:r>
    </w:p>
    <w:p>
      <w:r>
        <w:t>- إدارة الأزمات</w:t>
      </w:r>
      <w:r>
        <w:br/>
        <w:t>- الإسعافات الأولية</w:t>
      </w:r>
    </w:p>
    <w:p>
      <w:r>
        <w:t>- مهارات التفاوض</w:t>
      </w:r>
    </w:p>
    <w:p>
      <w:r>
        <w:t>- مهارات التواصل والتعامل مع الآخرين</w:t>
      </w:r>
    </w:p>
    <w:p>
      <w:r>
        <w:t>- أنماط القيادة</w:t>
      </w:r>
    </w:p>
    <w:p>
      <w:pPr>
        <w:pStyle w:val="Heading1"/>
      </w:pPr>
      <w:r>
        <w:t>مكان التدريب</w:t>
      </w:r>
    </w:p>
    <w:p>
      <w:r>
        <w:t>وزارة التعليم بالحدود الشمالية - بنك البلاد</w:t>
      </w:r>
    </w:p>
    <w:p>
      <w:pPr>
        <w:pStyle w:val="Heading1"/>
      </w:pPr>
      <w:r>
        <w:t>اللغات</w:t>
      </w:r>
    </w:p>
    <w:p>
      <w:r>
        <w:t>- اللغة العربية - ممتاز</w:t>
      </w:r>
    </w:p>
    <w:p>
      <w:r>
        <w:t>- اللغة الإنجليزية - متوسطة</w:t>
      </w:r>
    </w:p>
    <w:p>
      <w:r>
        <w:t>- اللغة التركية - ممتاز</w:t>
      </w:r>
    </w:p>
    <w:p>
      <w:r>
        <w:br w:type="page"/>
      </w:r>
    </w:p>
    <w:p>
      <w:pPr>
        <w:pStyle w:val="Title"/>
        <w:jc w:val="center"/>
      </w:pPr>
      <w:r>
        <w:t>Curriculum Vitae (CV)</w:t>
      </w:r>
    </w:p>
    <w:p>
      <w:pPr>
        <w:pStyle w:val="Heading1"/>
      </w:pPr>
      <w:r>
        <w:t>Personal Information</w:t>
      </w:r>
    </w:p>
    <w:p>
      <w:r>
        <w:t>Full Name: Ward Falah Musharaf Al-Hablani</w:t>
      </w:r>
    </w:p>
    <w:p>
      <w:r>
        <w:t>Date of Birth: 31/10/2005</w:t>
      </w:r>
    </w:p>
    <w:p>
      <w:r>
        <w:t>Nationality: Saudi</w:t>
      </w:r>
    </w:p>
    <w:p>
      <w:r>
        <w:t>Marital Status: Single</w:t>
      </w:r>
    </w:p>
    <w:p>
      <w:r>
        <w:t>Phone Number: 0532796966</w:t>
      </w:r>
    </w:p>
    <w:p>
      <w:r>
        <w:t>Email: wrdalnzy51@gmail.com</w:t>
      </w:r>
    </w:p>
    <w:p>
      <w:r>
        <w:t>Address: Arar, Saudi Arabia</w:t>
      </w:r>
    </w:p>
    <w:p>
      <w:pPr>
        <w:pStyle w:val="Heading1"/>
      </w:pPr>
      <w:r>
        <w:t>Education</w:t>
      </w:r>
    </w:p>
    <w:p>
      <w:r>
        <w:t>Degree: Diploma</w:t>
      </w:r>
    </w:p>
    <w:p>
      <w:r>
        <w:t>Major: Human Resources</w:t>
      </w:r>
    </w:p>
    <w:p>
      <w:r>
        <w:t>University: Northern Border University</w:t>
      </w:r>
    </w:p>
    <w:p>
      <w:r>
        <w:t>Graduation Year: 2025</w:t>
      </w:r>
    </w:p>
    <w:p>
      <w:pPr>
        <w:pStyle w:val="Heading1"/>
      </w:pPr>
      <w:r>
        <w:t>Work Experience</w:t>
      </w:r>
    </w:p>
    <w:p>
      <w:r>
        <w:t>No work experience yet.</w:t>
      </w:r>
    </w:p>
    <w:p>
      <w:pPr>
        <w:pStyle w:val="Heading1"/>
      </w:pPr>
      <w:r>
        <w:t>Skills</w:t>
      </w:r>
    </w:p>
    <w:p>
      <w:r>
        <w:t>- Proficient in Excel and computer use</w:t>
      </w:r>
    </w:p>
    <w:p>
      <w:r>
        <w:t>- Good interpersonal skills</w:t>
      </w:r>
    </w:p>
    <w:p>
      <w:r>
        <w:t>- Time management</w:t>
      </w:r>
    </w:p>
    <w:p>
      <w:r>
        <w:t>- Responsibility</w:t>
      </w:r>
    </w:p>
    <w:p>
      <w:pPr>
        <w:pStyle w:val="Heading1"/>
      </w:pPr>
      <w:r>
        <w:t>Courses and Certifications</w:t>
      </w:r>
    </w:p>
    <w:p>
      <w:r>
        <w:t>Provider: Walaa Academy - Year: 2024</w:t>
      </w:r>
    </w:p>
    <w:p>
      <w:r>
        <w:t>Courses:</w:t>
      </w:r>
    </w:p>
    <w:p>
      <w:r>
        <w:t>- Crisis Management</w:t>
      </w:r>
      <w:r>
        <w:br/>
        <w:t>- First Aid</w:t>
      </w:r>
    </w:p>
    <w:p>
      <w:r>
        <w:t>- Negotiation Skills</w:t>
      </w:r>
    </w:p>
    <w:p>
      <w:r>
        <w:t>- Communication and Interpersonal Skills</w:t>
      </w:r>
    </w:p>
    <w:p>
      <w:r>
        <w:t>- Leadership Styles</w:t>
      </w:r>
    </w:p>
    <w:p>
      <w:pPr>
        <w:pStyle w:val="Heading1"/>
      </w:pPr>
      <w:r>
        <w:t>Training Place</w:t>
      </w:r>
    </w:p>
    <w:p>
      <w:r>
        <w:t>Ministry of Education - Northern Border Region - Bank Albilad</w:t>
      </w:r>
    </w:p>
    <w:p>
      <w:pPr>
        <w:pStyle w:val="Heading1"/>
      </w:pPr>
      <w:r>
        <w:t>Languages</w:t>
      </w:r>
    </w:p>
    <w:p>
      <w:r>
        <w:t>- Arabic - Excellent</w:t>
      </w:r>
    </w:p>
    <w:p>
      <w:r>
        <w:t>- English - Intermediate</w:t>
      </w:r>
    </w:p>
    <w:p>
      <w:r>
        <w:t>- Turkish - Excellent</w:t>
      </w:r>
    </w:p>
    <w:p/>
    <w:p>
      <w:pPr/>
      <w:r>
        <w:t>التوصيات</w:t>
      </w:r>
    </w:p>
    <w:p>
      <w:pPr>
        <w:pStyle w:val="ListBullet"/>
      </w:pPr>
      <w:r>
        <w:t>- توصية أكاديمية من جامعة الحدود الشمالية</w:t>
      </w:r>
    </w:p>
    <w:p/>
    <w:p>
      <w:pPr/>
      <w:r>
        <w:t>Recommendations</w:t>
      </w:r>
    </w:p>
    <w:p>
      <w:pPr>
        <w:pStyle w:val="ListBullet"/>
      </w:pPr>
      <w:r>
        <w:t>- Academic recommendation from Northern Border University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