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بسم الله الرحمن الرحيم</w:t>
      </w:r>
    </w:p>
    <w:p>
      <w:r>
        <w:t>صاحب السمو الملكي الأمير/ عبدالعزيز بن سعود بن نايف آل سعود</w:t>
        <w:br/>
        <w:t>وزير الداخلية</w:t>
        <w:br/>
      </w:r>
    </w:p>
    <w:p>
      <w:r>
        <w:t>السلام عليكم ورحمة الله وبركاته،</w:t>
        <w:br/>
      </w:r>
    </w:p>
    <w:p>
      <w:r>
        <w:t>أتشرف بعرض هذا الطلب إلى سموكم الكريم، أنا حافظ بن عبدالوهاب بن محمد شعبي، من ذوي الهمم من فئة الصم والبكم، أحمل شهادة دبلوم تخصص حاسب آلي للصم منذ عام 1433هـ، وقد اكتسبت العديد من الخبرات العملية في القطاع الخاص. ولكنني أواجه صعوبة في إيجاد فرصة عمل تتناسب مع مؤهلاتي وقدراتي، خاصة في الوظائف الحكومية.</w:t>
        <w:br/>
      </w:r>
    </w:p>
    <w:p>
      <w:r>
        <w:t>أنا متزوج ولدي أسرة أعيلها، وأشعر بحاجة ماسة للحصول على وظيفة حكومية تضمن لي دخلًا ثابتًا وتحقيق حياة كريمة لي ولعائلتي. وأملي أن أتمكن من المساهمة في خدمة الوطن عبر العمل في أحد القطاعات الحكومية التي تتناسب مع مؤهلاتي.</w:t>
        <w:br/>
      </w:r>
    </w:p>
    <w:p>
      <w:r>
        <w:t>لذا، ألتمس من سموكم الكريم مساعدتي في الحصول على وظيفة حكومية مناسبة تتماشى مع إمكانياتي، لما يعرف عن سموكم من حرص ودعم لذوي الهمم، بما يعزز مبدأ التكافل الاجتماعي ويحقق العدالة الاجتماعية لجميع أفراد المجتمع.</w:t>
        <w:br/>
      </w:r>
    </w:p>
    <w:p>
      <w:r>
        <w:t>أسأل الله أن يوفقكم لما فيه الخير، وأن يجعل هذا العمل في ميزان حسناتكم، وأن ييسر لي ولكم الخير في الدنيا والآخرة.</w:t>
        <w:br/>
      </w:r>
    </w:p>
    <w:p>
      <w:r>
        <w:br/>
      </w:r>
    </w:p>
    <w:p>
      <w:r>
        <w:t>مقدم المعروض:</w:t>
        <w:br/>
      </w:r>
    </w:p>
    <w:p>
      <w:r>
        <w:t>حافظ بن عبدالوهاب بن محمد شعبي</w:t>
        <w:br/>
      </w:r>
    </w:p>
    <w:p>
      <w:r>
        <w:t>رقم الهوية: 1095140677</w:t>
        <w:br/>
      </w:r>
    </w:p>
    <w:p>
      <w:r>
        <w:t>هاتف أخي إسماعيل: 0537445441</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